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20  吃苦农场逃生记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小屁孩日记  20  吃苦农场逃生记 评论地址：https://www.jiaokey.com/book/detail/14410282.html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