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19  难忘的老派时光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小屁孩日记  19  难忘的老派时光 评论地址：https://www.jiaokey.com/book/detail/14410281.html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