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12  雪上加霜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小屁孩日记  12  雪上加霜 评论地址：https://www.jiaokey.com/book/detail/14410274.html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