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8  头盖骨摇晃机的幸存者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小屁孩日记  8  头盖骨摇晃机的幸存者 评论地址：https://www.jiaokey.com/book/detail/14410270.html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