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6  可怕的炮兵学校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小屁孩日记  6  可怕的炮兵学校 评论地址：https://www.jiaokey.com/book/detail/14410268.html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