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书名：嘘，弟弟在睡觉</w:t>
      </w:r>
    </w:p>
    <w:p>
      <w:r>
        <w:t>作者：（美）瓦列里·戈尔巴乔夫著；石婧译</w:t>
      </w:r>
    </w:p>
    <w:p>
      <w:r>
        <w:t>出版社：北京：北京科学技术出版社</w:t>
      </w:r>
    </w:p>
    <w:p>
      <w:r>
        <w:t>出版日期：2018</w:t>
      </w:r>
    </w:p>
    <w:p>
      <w:r>
        <w:t>总页数：30</w:t>
      </w:r>
    </w:p>
    <w:p>
      <w:r>
        <w:t>更多请访问教客网: www.jiaokey.com</w:t>
      </w:r>
    </w:p>
    <w:p>
      <w:r>
        <w:t>嘘，弟弟在睡觉 评论地址：https://www.jiaokey.com/book/detail/14410259.html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