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书名：情系化学  返璞归真  徐晓白传</w:t>
      </w:r>
    </w:p>
    <w:p>
      <w:r>
        <w:t>作者：胡晓菁，黄少凯，黄艳红著</w:t>
      </w:r>
    </w:p>
    <w:p>
      <w:r>
        <w:t>出版社：北京:中国科学技术出版社,2018.03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情系化学  返璞归真  徐晓白传 评论地址：https://www.jiaokey.com/book/detail/14410236.html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