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寻找罗麦  从小说到电影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寻找罗麦  从小说到电影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本书出售、求购地址：https://www.jiaokey.com/book/detail/14410210.html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关键词搜索：https://www.jiaokey.com/tag/寻找罗麦  从小说到电影.html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