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上海法院司法体制改革的探索与实践</w:t>
      </w:r>
    </w:p>
    <w:p>
      <w:r>
        <w:rPr>
          <w:rFonts w:ascii="宋体" w:hAnsi="宋体" w:eastAsia="宋体"/>
          <w:sz w:val="24"/>
        </w:rPr>
        <w:t>崔亚东主编；盛勇强，郭伟清，张新副主编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上海法院司法体制改革的探索与实践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崔亚东主编；盛勇强，郭伟清，张新副主编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本书出售、求购地址：https://www.jiaokey.com/book/detail/14410208.html</w:t>
      </w:r>
    </w:p>
    <w:p>
      <w:r>
        <w:t>更多相关图书推荐：https://www.jiaokey.com</w:t>
      </w:r>
    </w:p>
    <w:p>
      <w:r>
        <w:t>崔亚东主编；盛勇强，郭伟清，张新副主编 其他作品：https://www.jiaokey.com/tag/崔亚东主编；盛勇强，郭伟清，张新副主编.html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关键词搜索：https://www.jiaokey.com/tag/上海法院司法体制改革的探索与实践.html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