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现代高校篮球运动及其教学实践分析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现代高校篮球运动及其教学实践分析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本书出售、求购地址：https://www.jiaokey.com/book/detail/14410195.html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关键词搜索：https://www.jiaokey.com/tag/现代高校篮球运动及其教学实践分析.html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