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颠倒夫妻  逃婚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颠倒夫妻  逃婚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本书出售、求购地址：https://www.jiaokey.com/book/detail/14410184.html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关键词搜索：https://www.jiaokey.com/tag/颠倒夫妻  逃婚.html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