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书名：前往伊斯特兰的旅程  巫士唐望的世界</w:t>
      </w:r>
    </w:p>
    <w:p>
      <w:r>
        <w:t>作者：卡洛斯·卡斯塔尼达著；鲁宓译</w:t>
      </w:r>
    </w:p>
    <w:p>
      <w:r>
        <w:t>出版社：北京联合出版公司,2018.04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前往伊斯特兰的旅程  巫士唐望的世界 评论地址：https://www.jiaokey.com/book/detail/14410176.html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