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铀之战  开启核时代的科学博弈</w:t>
      </w:r>
    </w:p>
    <w:p>
      <w:r>
        <w:rPr>
          <w:rFonts w:ascii="宋体" w:hAnsi="宋体" w:eastAsia="宋体"/>
          <w:sz w:val="24"/>
        </w:rPr>
        <w:t>（美）阿米尔·D.阿克塞尔著；孙扬，杨迎春译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铀之战  开启核时代的科学博弈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（美）阿米尔·D.阿克塞尔著；孙扬，杨迎春译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本书出售、求购地址：https://www.jiaokey.com/book/detail/14410175.html</w:t>
      </w:r>
    </w:p>
    <w:p>
      <w:r>
        <w:t>更多相关图书推荐：https://www.jiaokey.com</w:t>
      </w:r>
    </w:p>
    <w:p>
      <w:r>
        <w:t>（美）阿米尔·D.阿克塞尔著；孙扬，杨迎春译 其他作品：https://www.jiaokey.com/tag/（美）阿米尔·D.阿克塞尔著；孙扬，杨迎春译.html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关键词搜索：https://www.jiaokey.com/tag/铀之战  开启核时代的科学博弈.html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