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书名：外国学生汉语书面语习得与认知研究</w:t>
      </w:r>
    </w:p>
    <w:p>
      <w:r>
        <w:t>作者：崔希亮主编；娄开阳副主编</w:t>
      </w:r>
    </w:p>
    <w:p>
      <w:r>
        <w:t>出版社：北京:北京语言大学出版社,2017.12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外国学生汉语书面语习得与认知研究 评论地址：https://www.jiaokey.com/book/detail/14410163.html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