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化学工作者手册  有机化学反应机理手册</w:t>
      </w:r>
    </w:p>
    <w:p>
      <w:r>
        <w:rPr>
          <w:rFonts w:ascii="宋体" w:hAnsi="宋体" w:eastAsia="宋体"/>
          <w:sz w:val="24"/>
        </w:rPr>
        <w:t>汪秋安，汪钢强，廖头根编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化学工作者手册  有机化学反应机理手册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汪秋安，汪钢强，廖头根编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本书出售、求购地址：https://www.jiaokey.com/book/detail/14410138.html</w:t>
      </w:r>
    </w:p>
    <w:p>
      <w:r>
        <w:t>更多相关图书推荐：https://www.jiaokey.com</w:t>
      </w:r>
    </w:p>
    <w:p>
      <w:r>
        <w:t>汪秋安，汪钢强，廖头根编 其他作品：https://www.jiaokey.com/tag/汪秋安，汪钢强，廖头根编.html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关键词搜索：https://www.jiaokey.com/tag/化学工作者手册  有机化学反应机理手册.html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