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总有些瞬间，能温暖整个世界</w:t>
      </w:r>
    </w:p>
    <w:p>
      <w:r>
        <w:rPr>
          <w:rFonts w:ascii="宋体" w:hAnsi="宋体" w:eastAsia="宋体"/>
          <w:sz w:val="24"/>
        </w:rPr>
        <w:t>崔修建著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总有些瞬间，能温暖整个世界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崔修建著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本书出售、求购地址：https://www.jiaokey.com/book/detail/14410136.html</w:t>
      </w:r>
    </w:p>
    <w:p>
      <w:r>
        <w:t>更多相关图书推荐：https://www.jiaokey.com</w:t>
      </w:r>
    </w:p>
    <w:p>
      <w:r>
        <w:t>崔修建著 其他作品：https://www.jiaokey.com/tag/崔修建著.html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关键词搜索：https://www.jiaokey.com/tag/总有些瞬间，能温暖整个世界.html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