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象牙维京人</w:t>
      </w:r>
    </w:p>
    <w:p>
      <w:r>
        <w:rPr>
          <w:rFonts w:ascii="宋体" w:hAnsi="宋体" w:eastAsia="宋体"/>
          <w:sz w:val="24"/>
        </w:rPr>
        <w:t>（美）南希·玛丽·布朗著；赵越译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象牙维京人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（美）南希·玛丽·布朗著；赵越译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本书出售、求购地址：https://www.jiaokey.com/book/detail/14410121.html</w:t>
      </w:r>
    </w:p>
    <w:p>
      <w:r>
        <w:t>更多相关图书推荐：https://www.jiaokey.com</w:t>
      </w:r>
    </w:p>
    <w:p>
      <w:r>
        <w:t>（美）南希·玛丽·布朗著；赵越译 其他作品：https://www.jiaokey.com/tag/（美）南希·玛丽·布朗著；赵越译.html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关键词搜索：https://www.jiaokey.com/tag/象牙维京人.html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