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书名：白宫御用裁缝师</w:t>
      </w:r>
    </w:p>
    <w:p>
      <w:r>
        <w:t>作者：（美）马丁·格林菲尔德（Martin Greenfield），（美）温顿·霍尔（Wynton Hall）著；傅瑞蓉译</w:t>
      </w:r>
    </w:p>
    <w:p>
      <w:r>
        <w:t>出版社：北京:华夏出版社,2018.01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白宫御用裁缝师 评论地址：https://www.jiaokey.com/book/detail/14410119.html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