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MPACC等专业学位适用  考研英语  2  高分阅读老蒋80篇  第5版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MPACC等专业学位适用  考研英语  2  高分阅读老蒋80篇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本书出售、求购地址：https://www.jiaokey.com/book/detail/14410107.html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 MPA MPACC等专业学位适用  考研英语  2  高分阅读老蒋80篇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