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书名：南京历代佛寺</w:t>
      </w:r>
    </w:p>
    <w:p>
      <w:r>
        <w:t>作者：邢定康，邹尚编著；曹路宝丛书主编</w:t>
      </w:r>
    </w:p>
    <w:p>
      <w:r>
        <w:t>出版社：南京:南京出版社,2018.02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南京历代佛寺 评论地址：https://www.jiaokey.com/book/detail/14410097.html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