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巴菲特投资思想·方法·实录  全新升级版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巴菲特投资思想·方法·实录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本书出售、求购地址：https://www.jiaokey.com/book/detail/14410094.html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关键词搜索：https://www.jiaokey.com/tag/巴菲特投资思想·方法·实录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