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当前农村三大产业融合的理论及其影响研究</w:t>
      </w:r>
    </w:p>
    <w:p>
      <w:r>
        <w:rPr>
          <w:rFonts w:ascii="宋体" w:hAnsi="宋体" w:eastAsia="宋体"/>
          <w:sz w:val="24"/>
        </w:rPr>
        <w:t>赵玮，韩高科著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当前农村三大产业融合的理论及其影响研究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赵玮，韩高科著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本书出售、求购地址：https://www.jiaokey.com/book/detail/14410080.html</w:t>
      </w:r>
    </w:p>
    <w:p>
      <w:r>
        <w:t>更多相关图书推荐：https://www.jiaokey.com</w:t>
      </w:r>
    </w:p>
    <w:p>
      <w:r>
        <w:t>赵玮，韩高科著 其他作品：https://www.jiaokey.com/tag/赵玮，韩高科著.html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关键词搜索：https://www.jiaokey.com/tag/当前农村三大产业融合的理论及其影响研究.html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