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书名：我国农村扶贫开发制度创新研究</w:t>
      </w:r>
    </w:p>
    <w:p>
      <w:r>
        <w:t>作者：程联涛著</w:t>
      </w:r>
    </w:p>
    <w:p>
      <w:r>
        <w:t>出版社：贵阳：贵州人民出版社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我国农村扶贫开发制度创新研究 评论地址：https://www.jiaokey.com/book/detail/14410076.html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