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书名：村官领导科学与艺术</w:t>
      </w:r>
    </w:p>
    <w:p>
      <w:r>
        <w:t>作者：张清津主编；林慧珍，付士波副主编</w:t>
      </w:r>
    </w:p>
    <w:p>
      <w:r>
        <w:t>出版社：山东人民出版社</w:t>
      </w:r>
    </w:p>
    <w:p>
      <w:r>
        <w:t>出版日期：2017.03</w:t>
      </w:r>
    </w:p>
    <w:p>
      <w:r>
        <w:t>总页数：213</w:t>
      </w:r>
    </w:p>
    <w:p>
      <w:r>
        <w:t>更多请访问教客网: www.jiaokey.com</w:t>
      </w:r>
    </w:p>
    <w:p>
      <w:r>
        <w:t>村官领导科学与艺术 评论地址：https://www.jiaokey.com/book/detail/14410063.html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