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佛学大辞典  简体横排版  1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佛学大辞典  简体横排版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本书出售、求购地址：https://www.jiaokey.com/book/detail/14410044.html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关键词搜索：https://www.jiaokey.com/tag/佛学大辞典  简体横排版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