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书名：七周遇见对的人</w:t>
      </w:r>
    </w:p>
    <w:p>
      <w:r>
        <w:t>作者：（美）凯瑟琳·伍德沃德·托马斯著；蒋永强译</w:t>
      </w:r>
    </w:p>
    <w:p>
      <w:r>
        <w:t>出版社：北京:中国青年出版社,2018.05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七周遇见对的人 评论地址：https://www.jiaokey.com/book/detail/14410009.html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