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书名：军民融合研究丛书  国防科技创新</w:t>
      </w:r>
    </w:p>
    <w:p>
      <w:r>
        <w:t>作者：黄朝峰主编；周长峰，董晓辉副主编</w:t>
      </w:r>
    </w:p>
    <w:p>
      <w:r>
        <w:t>出版社：北京：经济管理出版社</w:t>
      </w:r>
    </w:p>
    <w:p>
      <w:r>
        <w:t>出版日期：2018</w:t>
      </w:r>
    </w:p>
    <w:p>
      <w:r>
        <w:t>总页数：328</w:t>
      </w:r>
    </w:p>
    <w:p>
      <w:r>
        <w:t>更多请访问教客网: www.jiaokey.com</w:t>
      </w:r>
    </w:p>
    <w:p>
      <w:r>
        <w:t>军民融合研究丛书  国防科技创新 评论地址：https://www.jiaokey.com/book/detail/14410004.html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