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蔡东藩中国历代通俗演义丛书  元史演义  全批全评全绣像版</w:t>
      </w:r>
    </w:p>
    <w:p>
      <w:r>
        <w:rPr>
          <w:rFonts w:ascii="宋体" w:hAnsi="宋体" w:eastAsia="宋体"/>
          <w:sz w:val="24"/>
        </w:rPr>
        <w:t>蔡东藩撰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蔡东藩中国历代通俗演义丛书  元史演义  全批全评全绣像版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本书出售、求购地址：https://www.jiaokey.com/book/detail/14409977.html</w:t>
      </w:r>
    </w:p>
    <w:p>
      <w:r>
        <w:t>更多相关图书推荐：https://www.jiaokey.com</w:t>
      </w:r>
    </w:p>
    <w:p>
      <w:r>
        <w:t>蔡东藩撰 其他作品：https://www.jiaokey.com/tag/蔡东藩撰.html</w:t>
      </w:r>
    </w:p>
    <w:p>
      <w:r>
        <w:t>北京:华夏出版社,2018.03 出版图书：https://www.jiaokey.com/tag/北京:华夏出版社,2018.03.html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