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莫斯科战役1941  二战“台风”行动与德军的首次大危机</w:t>
      </w:r>
    </w:p>
    <w:p>
      <w:r>
        <w:rPr>
          <w:rFonts w:ascii="宋体" w:hAnsi="宋体" w:eastAsia="宋体"/>
          <w:sz w:val="24"/>
        </w:rPr>
        <w:t>（瑞典）尼克拉斯·泽特林，（瑞典）安德斯·弗兰克森原著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莫斯科战役1941  二战“台风”行动与德军的首次大危机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（瑞典）尼克拉斯·泽特林，（瑞典）安德斯·弗兰克森原著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本书出售、求购地址：https://www.jiaokey.com/book/detail/14409967.html</w:t>
      </w:r>
    </w:p>
    <w:p>
      <w:r>
        <w:t>更多相关图书推荐：https://www.jiaokey.com</w:t>
      </w:r>
    </w:p>
    <w:p>
      <w:r>
        <w:t>（瑞典）尼克拉斯·泽特林，（瑞典）安德斯·弗兰克森原著 其他作品：https://www.jiaokey.com/tag/（瑞典）尼克拉斯·泽特林，（瑞典）安德斯·弗兰克森原著.html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关键词搜索：https://www.jiaokey.com/tag/莫斯科战役1941  二战“台风”行动与德军的首次大危机.html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