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我把四季都用来等你  读给爱人的诗</w:t>
      </w:r>
    </w:p>
    <w:p>
      <w:r>
        <w:rPr>
          <w:rFonts w:ascii="宋体" w:hAnsi="宋体" w:eastAsia="宋体"/>
          <w:sz w:val="24"/>
        </w:rPr>
        <w:t>小麦主编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我把四季都用来等你  读给爱人的诗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本书出售、求购地址：https://www.jiaokey.com/book/detail/14409936.html</w:t>
      </w:r>
    </w:p>
    <w:p>
      <w:r>
        <w:t>更多相关图书推荐：https://www.jiaokey.com</w:t>
      </w:r>
    </w:p>
    <w:p>
      <w:r>
        <w:t>小麦主编 其他作品：https://www.jiaokey.com/tag/小麦主编.html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关键词搜索：https://www.jiaokey.com/tag/我把四季都用来等你  读给爱人的诗.html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