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书名：大明那些九千岁  3  大太监衰亡记</w:t>
      </w:r>
    </w:p>
    <w:p>
      <w:r>
        <w:t>作者：胡丹著</w:t>
      </w:r>
    </w:p>
    <w:p>
      <w:r>
        <w:t>出版社：西安：太白文艺出版社</w:t>
      </w:r>
    </w:p>
    <w:p>
      <w:r>
        <w:t>出版日期：2018.01</w:t>
      </w:r>
    </w:p>
    <w:p>
      <w:r>
        <w:t>总页数：304</w:t>
      </w:r>
    </w:p>
    <w:p>
      <w:r>
        <w:t>更多请访问教客网: www.jiaokey.com</w:t>
      </w:r>
    </w:p>
    <w:p>
      <w:r>
        <w:t>大明那些九千岁  3  大太监衰亡记 评论地址：https://www.jiaokey.com/book/detail/14409935.html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