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书名：现代贵州学术精品丛书  贵州古代简史  第2辑</w:t>
      </w:r>
    </w:p>
    <w:p>
      <w:r>
        <w:t>作者：张世德著</w:t>
      </w:r>
    </w:p>
    <w:p>
      <w:r>
        <w:t>出版社：贵阳:贵州大学出版社,2017.11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现代贵州学术精品丛书  贵州古代简史  第2辑 评论地址：https://www.jiaokey.com/book/detail/14409915.html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