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人文与社会译丛  民族认同</w:t>
      </w:r>
    </w:p>
    <w:p>
      <w:r>
        <w:rPr>
          <w:rFonts w:ascii="宋体" w:hAnsi="宋体" w:eastAsia="宋体"/>
          <w:sz w:val="24"/>
        </w:rPr>
        <w:t>安东尼·D.史密斯著；王娟著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人文与社会译丛  民族认同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安东尼·D.史密斯著；王娟著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本书出售、求购地址：https://www.jiaokey.com/book/detail/14409909.html</w:t>
      </w:r>
    </w:p>
    <w:p>
      <w:r>
        <w:t>更多相关图书推荐：https://www.jiaokey.com</w:t>
      </w:r>
    </w:p>
    <w:p>
      <w:r>
        <w:t>安东尼·D.史密斯著；王娟著 其他作品：https://www.jiaokey.com/tag/安东尼·D.史密斯著；王娟著.html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关键词搜索：https://www.jiaokey.com/tag/人文与社会译丛  民族认同.html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