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冷也好热也好活着就好</w:t>
      </w:r>
    </w:p>
    <w:p>
      <w:r>
        <w:rPr>
          <w:rFonts w:ascii="宋体" w:hAnsi="宋体" w:eastAsia="宋体"/>
          <w:sz w:val="24"/>
        </w:rPr>
        <w:t>池莉，九志天达出品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冷也好热也好活着就好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池莉，九志天达出品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本书出售、求购地址：https://www.jiaokey.com/book/detail/14409873.html</w:t>
      </w:r>
    </w:p>
    <w:p>
      <w:r>
        <w:t>更多相关图书推荐：https://www.jiaokey.com</w:t>
      </w:r>
    </w:p>
    <w:p>
      <w:r>
        <w:t>池莉，九志天达出品 其他作品：https://www.jiaokey.com/tag/池莉，九志天达出品.html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关键词搜索：https://www.jiaokey.com/tag/冷也好热也好活着就好.html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