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书名：你只是没有能力过你想要的生活</w:t>
      </w:r>
    </w:p>
    <w:p>
      <w:r>
        <w:t>作者：白晓著</w:t>
      </w:r>
    </w:p>
    <w:p>
      <w:r>
        <w:t>出版社：北京:台海出版社,2018.01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你只是没有能力过你想要的生活 评论地址：https://www.jiaokey.com/book/detail/14409863.html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