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恋上古诗词  近三百年名家词选  版画插图版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恋上古诗词  近三百年名家词选  版画插图版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本书出售、求购地址：https://www.jiaokey.com/book/detail/14409855.html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关键词搜索：https://www.jiaokey.com/tag/恋上古诗词  近三百年名家词选  版画插图版.html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