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文化变迁论  the methodology of multilinear evolution</w:t>
      </w:r>
    </w:p>
    <w:p>
      <w:r>
        <w:rPr>
          <w:rFonts w:ascii="宋体" w:hAnsi="宋体" w:eastAsia="宋体"/>
          <w:sz w:val="24"/>
        </w:rPr>
        <w:t>（美）朱利安·斯图尔德（Julian Haynes Steward）著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文化变迁论  the methodology of multilinear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（美）朱利安·斯图尔德（Julian Haynes Steward）著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本书出售、求购地址：https://www.jiaokey.com/book/detail/14409832.html</w:t>
      </w:r>
    </w:p>
    <w:p>
      <w:r>
        <w:t>更多相关图书推荐：https://www.jiaokey.com</w:t>
      </w:r>
    </w:p>
    <w:p>
      <w:r>
        <w:t>（美）朱利安·斯图尔德（Julian Haynes Steward）著 其他作品：https://www.jiaokey.com/tag/（美）朱利安·斯图尔德（Julian Haynes Steward）著.html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关键词搜索：https://www.jiaokey.com/tag/文化变迁论  the methodology of multilinear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