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创新改变世界  21世纪诺贝尔科学奖的启示</w:t>
      </w:r>
    </w:p>
    <w:p>
      <w:r>
        <w:rPr>
          <w:rFonts w:ascii="宋体" w:hAnsi="宋体" w:eastAsia="宋体"/>
          <w:sz w:val="24"/>
        </w:rPr>
        <w:t>汤书昆主编；范琼，林爱兵副主编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创新改变世界  21世纪诺贝尔科学奖的启示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汤书昆主编；范琼，林爱兵副主编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本书出售、求购地址：https://www.jiaokey.com/book/detail/14409813.html</w:t>
      </w:r>
    </w:p>
    <w:p>
      <w:r>
        <w:t>更多相关图书推荐：https://www.jiaokey.com</w:t>
      </w:r>
    </w:p>
    <w:p>
      <w:r>
        <w:t>汤书昆主编；范琼，林爱兵副主编 其他作品：https://www.jiaokey.com/tag/汤书昆主编；范琼，林爱兵副主编.html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关键词搜索：https://www.jiaokey.com/tag/创新改变世界  21世纪诺贝尔科学奖的启示.html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