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书名：三杯茶</w:t>
      </w:r>
    </w:p>
    <w:p>
      <w:r>
        <w:t>作者：（美）葛瑞格·摩顿森（Greg Mortenson），（美）大卫·奥利佛·瑞林（David Oliver Relin）著</w:t>
      </w:r>
    </w:p>
    <w:p>
      <w:r>
        <w:t>出版社：北京联合出版公司,2018.04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三杯茶 评论地址：https://www.jiaokey.com/book/detail/14409796.html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