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军民融合研究丛书  国防人力资源</w:t>
      </w:r>
    </w:p>
    <w:p>
      <w:r>
        <w:rPr>
          <w:rFonts w:ascii="宋体" w:hAnsi="宋体" w:eastAsia="宋体"/>
          <w:sz w:val="24"/>
        </w:rPr>
        <w:t>曾立主编；谢玉科，郭勤副主编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军民融合研究丛书  国防人力资源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曾立主编；谢玉科，郭勤副主编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本书出售、求购地址：https://www.jiaokey.com/book/detail/14409788.html</w:t>
      </w:r>
    </w:p>
    <w:p>
      <w:r>
        <w:t>更多相关图书推荐：https://www.jiaokey.com</w:t>
      </w:r>
    </w:p>
    <w:p>
      <w:r>
        <w:t>曾立主编；谢玉科，郭勤副主编 其他作品：https://www.jiaokey.com/tag/曾立主编；谢玉科，郭勤副主编.html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关键词搜索：https://www.jiaokey.com/tag/军民融合研究丛书  国防人力资源.html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