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能源互联评价与仿真</w:t>
      </w:r>
    </w:p>
    <w:p>
      <w:r>
        <w:rPr>
          <w:rFonts w:ascii="宋体" w:hAnsi="宋体" w:eastAsia="宋体"/>
          <w:sz w:val="24"/>
        </w:rPr>
        <w:t>邵志芳，吴继兰，赵强著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能源互联评价与仿真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邵志芳，吴继兰，赵强著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本书出售、求购地址：https://www.jiaokey.com/book/detail/14409774.html</w:t>
      </w:r>
    </w:p>
    <w:p>
      <w:r>
        <w:t>更多相关图书推荐：https://www.jiaokey.com</w:t>
      </w:r>
    </w:p>
    <w:p>
      <w:r>
        <w:t>邵志芳，吴继兰，赵强著 其他作品：https://www.jiaokey.com/tag/邵志芳，吴继兰，赵强著.html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关键词搜索：https://www.jiaokey.com/tag/能源互联评价与仿真.html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