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新发展的示范  中国援非农业技术示范中心的微观叙事</w:t>
      </w:r>
    </w:p>
    <w:p>
      <w:r>
        <w:rPr>
          <w:rFonts w:ascii="宋体" w:hAnsi="宋体" w:eastAsia="宋体"/>
          <w:sz w:val="24"/>
        </w:rPr>
        <w:t>李小云，唐丽霞，陆继霞等著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新发展的示范  中国援非农业技术示范中心的微观叙事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李小云，唐丽霞，陆继霞等著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本书出售、求购地址：https://www.jiaokey.com/book/detail/14409773.html</w:t>
      </w:r>
    </w:p>
    <w:p>
      <w:r>
        <w:t>更多相关图书推荐：https://www.jiaokey.com</w:t>
      </w:r>
    </w:p>
    <w:p>
      <w:r>
        <w:t>李小云，唐丽霞，陆继霞等著 其他作品：https://www.jiaokey.com/tag/李小云，唐丽霞，陆继霞等著.html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关键词搜索：https://www.jiaokey.com/tag/新发展的示范  中国援非农业技术示范中心的微观叙事.html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