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农村电商运营  从策略到实战</w:t>
      </w:r>
    </w:p>
    <w:p>
      <w:r>
        <w:rPr>
          <w:rFonts w:ascii="宋体" w:hAnsi="宋体" w:eastAsia="宋体"/>
          <w:sz w:val="24"/>
        </w:rPr>
        <w:t>裘涵，范志刚，丁晖等著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农村电商运营  从策略到实战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裘涵，范志刚，丁晖等著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本书出售、求购地址：https://www.jiaokey.com/book/detail/14409751.html</w:t>
      </w:r>
    </w:p>
    <w:p>
      <w:r>
        <w:t>更多相关图书推荐：https://www.jiaokey.com</w:t>
      </w:r>
    </w:p>
    <w:p>
      <w:r>
        <w:t>裘涵，范志刚，丁晖等著 其他作品：https://www.jiaokey.com/tag/裘涵，范志刚，丁晖等著.html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关键词搜索：https://www.jiaokey.com/tag/农村电商运营  从策略到实战.html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