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近代民间组织与灾害的应对  以福州救火会为论述中心</w:t>
      </w:r>
    </w:p>
    <w:p>
      <w:r>
        <w:rPr>
          <w:rFonts w:ascii="宋体" w:hAnsi="宋体" w:eastAsia="宋体"/>
          <w:sz w:val="24"/>
        </w:rPr>
        <w:t>徐文彬著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近代民间组织与灾害的应对  以福州救火会为论述中心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本书出售、求购地址：https://www.jiaokey.com/book/detail/14409741.html</w:t>
      </w:r>
    </w:p>
    <w:p>
      <w:r>
        <w:t>更多相关图书推荐：https://www.jiaokey.com</w:t>
      </w:r>
    </w:p>
    <w:p>
      <w:r>
        <w:t>徐文彬著 其他作品：https://www.jiaokey.com/tag/徐文彬著.html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关键词搜索：https://www.jiaokey.com/tag/近代民间组织与灾害的应对  以福州救火会为论述中心.html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