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长篇谍战小说  上</w:t>
      </w:r>
    </w:p>
    <w:p>
      <w:r>
        <w:t>作者：王小枪作品</w:t>
      </w:r>
    </w:p>
    <w:p>
      <w:r>
        <w:t>出版社：北京联合出版公司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面具  长篇谍战小说  上 评论地址：https://www.jiaokey.com/book/detail/14409730.html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