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脱贫攻坚  我们的行动  23位第一书记访谈录</w:t>
      </w:r>
    </w:p>
    <w:p>
      <w:r>
        <w:rPr>
          <w:rFonts w:ascii="宋体" w:hAnsi="宋体" w:eastAsia="宋体"/>
          <w:sz w:val="24"/>
        </w:rPr>
        <w:t>何昌平口述；贺享雍采访整理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脱贫攻坚  我们的行动  23位第一书记访谈录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何昌平口述；贺享雍采访整理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本书出售、求购地址：https://www.jiaokey.com/book/detail/14409729.html</w:t>
      </w:r>
    </w:p>
    <w:p>
      <w:r>
        <w:t>更多相关图书推荐：https://www.jiaokey.com</w:t>
      </w:r>
    </w:p>
    <w:p>
      <w:r>
        <w:t>何昌平口述；贺享雍采访整理 其他作品：https://www.jiaokey.com/tag/何昌平口述；贺享雍采访整理.html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关键词搜索：https://www.jiaokey.com/tag/脱贫攻坚  我们的行动  23位第一书记访谈录.html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