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8  理论卷  2017年  第4辑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8  理论卷  2017年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本书出售、求购地址：https://www.jiaokey.com/book/detail/14409719.html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关键词搜索：https://www.jiaokey.com/tag/诗探索  8  理论卷  2017年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