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夜海帆影  红帆诗社三十周年诗选集</w:t>
      </w:r>
    </w:p>
    <w:p>
      <w:r>
        <w:rPr>
          <w:rFonts w:ascii="宋体" w:hAnsi="宋体" w:eastAsia="宋体"/>
          <w:sz w:val="24"/>
        </w:rPr>
        <w:t>远岸，艾子，子由主编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夜海帆影  红帆诗社三十周年诗选集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远岸，艾子，子由主编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本书出售、求购地址：https://www.jiaokey.com/book/detail/14409691.html</w:t>
      </w:r>
    </w:p>
    <w:p>
      <w:r>
        <w:t>更多相关图书推荐：https://www.jiaokey.com</w:t>
      </w:r>
    </w:p>
    <w:p>
      <w:r>
        <w:t>远岸，艾子，子由主编 其他作品：https://www.jiaokey.com/tag/远岸，艾子，子由主编.html</w:t>
      </w:r>
    </w:p>
    <w:p>
      <w:r>
        <w:t>武汉:长江文艺出版社,2017.11 出版图书：https://www.jiaokey.com/tag/武汉:长江文艺出版社,2017.11.html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