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6  我过我爱的生活，我爱我过的生活  新版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6  我过我爱的生活，我爱我过的生活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本书出售、求购地址：https://www.jiaokey.com/book/detail/14409676.html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关键词搜索：https://www.jiaokey.com/tag/有些事现在不做，一辈子都不会做了  6  我过我爱的生活，我爱我过的生活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