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协和血友病性骨关节病外科治疗病例荟萃</w:t>
      </w:r>
    </w:p>
    <w:p>
      <w:r>
        <w:rPr>
          <w:rFonts w:ascii="宋体" w:hAnsi="宋体" w:eastAsia="宋体"/>
          <w:sz w:val="24"/>
        </w:rPr>
        <w:t>陈莉，周士东，冯一中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协和血友病性骨关节病外科治疗病例荟萃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陈莉，周士东，冯一中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本书出售、求购地址：https://www.jiaokey.com/book/detail/14409654.html</w:t>
      </w:r>
    </w:p>
    <w:p>
      <w:r>
        <w:t>更多相关图书推荐：https://www.jiaokey.com</w:t>
      </w:r>
    </w:p>
    <w:p>
      <w:r>
        <w:t>陈莉，周士东，冯一中 其他作品：https://www.jiaokey.com/tag/陈莉，周士东，冯一中.html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关键词搜索：https://www.jiaokey.com/tag/协和血友病性骨关节病外科治疗病例荟萃.html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